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530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Соляра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18810572250128021046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12.05.2025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18810872250920020533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18810572250128021046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18810572250128021046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10.02.2025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8"/>
          <w:szCs w:val="28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</w:rPr>
        <w:t>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Соляра 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0412365400805005302520143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374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6F67-66FF-433D-AACC-0AE4382E47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